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19:4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26:15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1:48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21:33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Ezekiel 27:15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 30:37 (tree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Genesis 6:14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II Chronicles 2:3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Joshua 24:26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15:27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92:12 (tree 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17:8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30:37 (tree 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52:8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of the Bible</dc:title>
  <dcterms:created xsi:type="dcterms:W3CDTF">2021-10-11T20:05:47Z</dcterms:created>
  <dcterms:modified xsi:type="dcterms:W3CDTF">2021-10-11T20:05:47Z</dcterms:modified>
</cp:coreProperties>
</file>