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Treeville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tree is a christmas tree?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santa's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does santa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get if you behave bad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christmas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Not a actual reindeer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reindeers does santa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opposite of santa?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Could be made and ate for christmas ...a....house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does santa check his naughty and nice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at the top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santa's beard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Treeville Trivia</dc:title>
  <dcterms:created xsi:type="dcterms:W3CDTF">2021-10-11T20:05:06Z</dcterms:created>
  <dcterms:modified xsi:type="dcterms:W3CDTF">2021-10-11T20:05:06Z</dcterms:modified>
</cp:coreProperties>
</file>