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Tref Ddyddiol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cyrraedd y ty    </w:t>
      </w:r>
      <w:r>
        <w:t xml:space="preserve">   cerdded    </w:t>
      </w:r>
      <w:r>
        <w:t xml:space="preserve">   dal y bws    </w:t>
      </w:r>
      <w:r>
        <w:t xml:space="preserve">   gadael y ty    </w:t>
      </w:r>
      <w:r>
        <w:t xml:space="preserve">   gwylio'r teledu    </w:t>
      </w:r>
      <w:r>
        <w:t xml:space="preserve">   cael te    </w:t>
      </w:r>
      <w:r>
        <w:t xml:space="preserve">   mynd i'r gwely    </w:t>
      </w:r>
      <w:r>
        <w:t xml:space="preserve">   gwneud gwaith cartref    </w:t>
      </w:r>
      <w:r>
        <w:t xml:space="preserve">   gadael yr ysgol    </w:t>
      </w:r>
      <w:r>
        <w:t xml:space="preserve">   cyrraedd yr ysgol    </w:t>
      </w:r>
      <w:r>
        <w:t xml:space="preserve">   mynd i'r ysgol    </w:t>
      </w:r>
      <w:r>
        <w:t xml:space="preserve">   cael cawod    </w:t>
      </w:r>
      <w:r>
        <w:t xml:space="preserve">   ymolchi    </w:t>
      </w:r>
      <w:r>
        <w:t xml:space="preserve">   gwisgo    </w:t>
      </w:r>
      <w:r>
        <w:t xml:space="preserve">   cael cinio    </w:t>
      </w:r>
      <w:r>
        <w:t xml:space="preserve">   cael brecwast    </w:t>
      </w:r>
      <w:r>
        <w:t xml:space="preserve">   brwsio dannedd    </w:t>
      </w:r>
      <w:r>
        <w:t xml:space="preserve">   codi    </w:t>
      </w:r>
      <w:r>
        <w:t xml:space="preserve">   dihuno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Tref Ddyddiol</dc:title>
  <dcterms:created xsi:type="dcterms:W3CDTF">2021-10-11T20:04:23Z</dcterms:created>
  <dcterms:modified xsi:type="dcterms:W3CDTF">2021-10-11T20:04:23Z</dcterms:modified>
</cp:coreProperties>
</file>