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Trefnwch y geiriau isod er mwyn darllen fel teitlau 5 o ffilmiau James Bond</w:t>
      </w:r>
    </w:p>
    <w:p>
      <w:pPr>
        <w:pStyle w:val="Questions"/>
      </w:pPr>
      <w:r>
        <w:t xml:space="preserve">1. ASFKYLL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HADTRLULENB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UYO LNOY VELI CEITW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MRFO RISSAU IHTW OELV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FRGEGDLNOI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RD 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ILEV DAN LET DIE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NICAOS EAYRLO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OORWTROM RNEEV IEDS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 EIVW TO KLIL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Trefnwch y geiriau isod er mwyn darllen fel teitlau 5 o ffilmiau James Bond</dc:title>
  <dcterms:created xsi:type="dcterms:W3CDTF">2021-10-11T20:05:11Z</dcterms:created>
  <dcterms:modified xsi:type="dcterms:W3CDTF">2021-10-11T20:05:11Z</dcterms:modified>
</cp:coreProperties>
</file>