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Trefoil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PAXLODGE    </w:t>
      </w:r>
      <w:r>
        <w:t xml:space="preserve">   BETTYCLAY    </w:t>
      </w:r>
      <w:r>
        <w:t xml:space="preserve">   ARCADIAN    </w:t>
      </w:r>
      <w:r>
        <w:t xml:space="preserve">   BIGGIG    </w:t>
      </w:r>
      <w:r>
        <w:t xml:space="preserve">   SOPHIE    </w:t>
      </w:r>
      <w:r>
        <w:t xml:space="preserve">   ROSEBUDS    </w:t>
      </w:r>
      <w:r>
        <w:t xml:space="preserve">   SCOUTING    </w:t>
      </w:r>
      <w:r>
        <w:t xml:space="preserve">   CRYSTALPALACE    </w:t>
      </w:r>
      <w:r>
        <w:t xml:space="preserve">   BROWNSEA    </w:t>
      </w:r>
      <w:r>
        <w:t xml:space="preserve">   ROBERT    </w:t>
      </w:r>
      <w:r>
        <w:t xml:space="preserve">   OURCHALET    </w:t>
      </w:r>
      <w:r>
        <w:t xml:space="preserve">   BIRTHDAY    </w:t>
      </w:r>
      <w:r>
        <w:t xml:space="preserve">   GIRLSCOUTS    </w:t>
      </w:r>
      <w:r>
        <w:t xml:space="preserve">   TREFOIL    </w:t>
      </w:r>
      <w:r>
        <w:t xml:space="preserve">   RAINBOWS    </w:t>
      </w:r>
      <w:r>
        <w:t xml:space="preserve">   GUIDES    </w:t>
      </w:r>
      <w:r>
        <w:t xml:space="preserve">   FEBRUARY    </w:t>
      </w:r>
      <w:r>
        <w:t xml:space="preserve">   BROWNIES    </w:t>
      </w:r>
      <w:r>
        <w:t xml:space="preserve">   OLAVE    </w:t>
      </w:r>
      <w:r>
        <w:t xml:space="preserve">   AGNES    </w:t>
      </w:r>
      <w:r>
        <w:t xml:space="preserve">   THINKINGDAY    </w:t>
      </w:r>
      <w:r>
        <w:t xml:space="preserve">   BADENPOWELL    </w:t>
      </w:r>
      <w:r>
        <w:t xml:space="preserve">   WAGGGS    </w:t>
      </w:r>
      <w:r>
        <w:t xml:space="preserve">   SANGAM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Trefoil</dc:title>
  <dcterms:created xsi:type="dcterms:W3CDTF">2021-10-11T20:05:25Z</dcterms:created>
  <dcterms:modified xsi:type="dcterms:W3CDTF">2021-10-11T20:05:25Z</dcterms:modified>
</cp:coreProperties>
</file>