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Trefoil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Goodnight song of Girl Guides and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London World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Chief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aunt that makes everyone go 'oh La la'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B-P originally suggested this name for 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Knot also known as a cow hitch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Knot often used as a woggle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a square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shares its home with the silver birch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Swiss World Centre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Brownies were first called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ship sailed from here with a cargo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Guiding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Baden Powell's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by the Red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Cabana can be found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Scout camp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low person introduced Girl Scouting to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would like to sail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sits in the old gum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people shout 'hurray'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 centre in London is now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 Centre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Rain cap for bell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'Tzena' is from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aunt with a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Trefoil 3</dc:title>
  <dcterms:created xsi:type="dcterms:W3CDTF">2021-10-11T20:05:30Z</dcterms:created>
  <dcterms:modified xsi:type="dcterms:W3CDTF">2021-10-11T20:05:30Z</dcterms:modified>
</cp:coreProperties>
</file>