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Trek 1.2 Luke 1: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instructed    </w:t>
      </w:r>
      <w:r>
        <w:t xml:space="preserve">   been    </w:t>
      </w:r>
      <w:r>
        <w:t xml:space="preserve">   has    </w:t>
      </w:r>
      <w:r>
        <w:t xml:space="preserve">   thou    </w:t>
      </w:r>
      <w:r>
        <w:t xml:space="preserve">   wherein    </w:t>
      </w:r>
      <w:r>
        <w:t xml:space="preserve">   things    </w:t>
      </w:r>
      <w:r>
        <w:t xml:space="preserve">   those    </w:t>
      </w:r>
      <w:r>
        <w:t xml:space="preserve">   of    </w:t>
      </w:r>
      <w:r>
        <w:t xml:space="preserve">   certainity    </w:t>
      </w:r>
      <w:r>
        <w:t xml:space="preserve">   the    </w:t>
      </w:r>
      <w:r>
        <w:t xml:space="preserve">   know    </w:t>
      </w:r>
      <w:r>
        <w:t xml:space="preserve">   mightest    </w:t>
      </w:r>
      <w:r>
        <w:t xml:space="preserve">   that    </w:t>
      </w:r>
      <w:r>
        <w:t xml:space="preserve">   Theophilus    </w:t>
      </w:r>
      <w:r>
        <w:t xml:space="preserve">   excellent    </w:t>
      </w:r>
      <w:r>
        <w:t xml:space="preserve">   most    </w:t>
      </w:r>
      <w:r>
        <w:t xml:space="preserve">   order    </w:t>
      </w:r>
      <w:r>
        <w:t xml:space="preserve">   in    </w:t>
      </w:r>
      <w:r>
        <w:t xml:space="preserve">   thee    </w:t>
      </w:r>
      <w:r>
        <w:t xml:space="preserve">   unto    </w:t>
      </w:r>
      <w:r>
        <w:t xml:space="preserve">   write    </w:t>
      </w:r>
      <w:r>
        <w:t xml:space="preserve">   to    </w:t>
      </w:r>
      <w:r>
        <w:t xml:space="preserve">   first    </w:t>
      </w:r>
      <w:r>
        <w:t xml:space="preserve">   very    </w:t>
      </w:r>
      <w:r>
        <w:t xml:space="preserve">   from    </w:t>
      </w:r>
      <w:r>
        <w:t xml:space="preserve">   all    </w:t>
      </w:r>
      <w:r>
        <w:t xml:space="preserve">   understanding    </w:t>
      </w:r>
      <w:r>
        <w:t xml:space="preserve">   perfect    </w:t>
      </w:r>
      <w:r>
        <w:t xml:space="preserve">   had    </w:t>
      </w:r>
      <w:r>
        <w:t xml:space="preserve">   having    </w:t>
      </w:r>
      <w:r>
        <w:t xml:space="preserve">   also    </w:t>
      </w:r>
      <w:r>
        <w:t xml:space="preserve">   me    </w:t>
      </w:r>
      <w:r>
        <w:t xml:space="preserve">   good    </w:t>
      </w:r>
      <w:r>
        <w:t xml:space="preserve">   seemed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Trek 1.2 Luke 1: 3-4</dc:title>
  <dcterms:created xsi:type="dcterms:W3CDTF">2021-10-11T20:04:16Z</dcterms:created>
  <dcterms:modified xsi:type="dcterms:W3CDTF">2021-10-11T20:04:16Z</dcterms:modified>
</cp:coreProperties>
</file>