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Trekker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bag filled with hot air to make it rise with a basket for passengers hanging from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of NASA's space shuttle traveled the most miles in total career?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airliner company to use composite material in tail,wings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plane which controls yawing motion of the aeroplane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Its ________'s responsibility to be aware of aircraft position at all times. Who am 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Wright brothers call their aeroplane?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Its gravity is so high that even the light cannot escape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space shuttles flew in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Indian Air Force's biggest transport aircraft in service is 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Space shuttle tires are filled with_____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satellites get power from which form of energy?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Trekker 3</dc:title>
  <dcterms:created xsi:type="dcterms:W3CDTF">2021-10-11T20:04:40Z</dcterms:created>
  <dcterms:modified xsi:type="dcterms:W3CDTF">2021-10-11T20:04:40Z</dcterms:modified>
</cp:coreProperties>
</file>