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Trekkers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Hottest planet of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hot air balloon is ________ than air type of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roll of the aircraft is controlled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a proposed fuel for rockets with extremely high energy density.(about 43 kilotons of joules)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part of the plane creates thrust?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space shuttle travels ______ times the speed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fastest passenger jet aircraft till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support the aircraft while take off, landing and 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the transition speed range between subsonic and  supersonic speeds.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 drag on the plane increases than the thrust, the plane will fall down and______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the 6th planet revolving around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Trekkers 1</dc:title>
  <dcterms:created xsi:type="dcterms:W3CDTF">2021-10-11T20:04:37Z</dcterms:created>
  <dcterms:modified xsi:type="dcterms:W3CDTF">2021-10-11T20:04:37Z</dcterms:modified>
</cp:coreProperties>
</file>