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Trekkers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controls the pitch movement of the aircraft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indegenous plane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Indian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the first living creature to go to space..._____ the dog.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have the command of this aircraft.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Biggest aeroplane in the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indian to go 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launched the first Space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Fastest manned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fastest cruise missile in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dwarf planet in our solar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Trekkers 2</dc:title>
  <dcterms:created xsi:type="dcterms:W3CDTF">2021-10-11T20:04:35Z</dcterms:created>
  <dcterms:modified xsi:type="dcterms:W3CDTF">2021-10-11T20:04:35Z</dcterms:modified>
</cp:coreProperties>
</file>