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Tremendous Travelers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national animal of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The Amazon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Brazil's government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largest rain forest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Brazil's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the Brazilian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national bird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colors of the Brazilian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continent is Brazil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Brazil's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Brazil's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currency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main religion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population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do Brazilians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countries border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Brazil get its name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Brazil's national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Brazil's main terrain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Tremendous Travelers</dc:title>
  <dcterms:created xsi:type="dcterms:W3CDTF">2021-10-11T20:05:15Z</dcterms:created>
  <dcterms:modified xsi:type="dcterms:W3CDTF">2021-10-11T20:05:15Z</dcterms:modified>
</cp:coreProperties>
</file>