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Bandito    </w:t>
      </w:r>
      <w:r>
        <w:t xml:space="preserve">   Chlorine    </w:t>
      </w:r>
      <w:r>
        <w:t xml:space="preserve">   Cut My Lip    </w:t>
      </w:r>
      <w:r>
        <w:t xml:space="preserve">   Jumpsuit    </w:t>
      </w:r>
      <w:r>
        <w:t xml:space="preserve">   Leave The City    </w:t>
      </w:r>
      <w:r>
        <w:t xml:space="preserve">   Legend    </w:t>
      </w:r>
      <w:r>
        <w:t xml:space="preserve">   Levitate    </w:t>
      </w:r>
      <w:r>
        <w:t xml:space="preserve">   Morph    </w:t>
      </w:r>
      <w:r>
        <w:t xml:space="preserve">   My Blood    </w:t>
      </w:r>
      <w:r>
        <w:t xml:space="preserve">   Neon Gravestones    </w:t>
      </w:r>
      <w:r>
        <w:t xml:space="preserve">   Nico And The Niners    </w:t>
      </w:r>
      <w:r>
        <w:t xml:space="preserve">   Pet Cheetah    </w:t>
      </w:r>
      <w:r>
        <w:t xml:space="preserve">   Smithereens    </w:t>
      </w:r>
      <w:r>
        <w:t xml:space="preserve">   The Hype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Trench</dc:title>
  <dcterms:created xsi:type="dcterms:W3CDTF">2021-10-11T20:05:38Z</dcterms:created>
  <dcterms:modified xsi:type="dcterms:W3CDTF">2021-10-11T20:05:38Z</dcterms:modified>
</cp:coreProperties>
</file>