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Trench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device which allowed soldiers to look above the trenches without putting themselves in danger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main weapon soldiers used in the trenches.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part of the trench where a soldier would sleep and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Area between one side's trench and the enemies trench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Rodent that infested trenches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condition that is caused by the panic and noise of war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disease suffered by soldiers that comes from standing in cold water too 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wooden deck that lies at the bottom of the trench.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a soldier would stand to shoot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disease spread by lice.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Defensive obstacle used to absorb the impact of an enemy's bullet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front wall of a trench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Trench Crossword</dc:title>
  <dcterms:created xsi:type="dcterms:W3CDTF">2021-10-11T20:05:53Z</dcterms:created>
  <dcterms:modified xsi:type="dcterms:W3CDTF">2021-10-11T20:05:53Z</dcterms:modified>
</cp:coreProperties>
</file>