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Trench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barbed wire    </w:t>
      </w:r>
      <w:r>
        <w:t xml:space="preserve">   censorship    </w:t>
      </w:r>
      <w:r>
        <w:t xml:space="preserve">   reserve    </w:t>
      </w:r>
      <w:r>
        <w:t xml:space="preserve">   artillery men    </w:t>
      </w:r>
      <w:r>
        <w:t xml:space="preserve">   tommy    </w:t>
      </w:r>
      <w:r>
        <w:t xml:space="preserve">   rotation    </w:t>
      </w:r>
      <w:r>
        <w:t xml:space="preserve">   letters home    </w:t>
      </w:r>
      <w:r>
        <w:t xml:space="preserve">   diary    </w:t>
      </w:r>
      <w:r>
        <w:t xml:space="preserve">   engineers    </w:t>
      </w:r>
      <w:r>
        <w:t xml:space="preserve">   signallers    </w:t>
      </w:r>
      <w:r>
        <w:t xml:space="preserve">   snipers    </w:t>
      </w:r>
      <w:r>
        <w:t xml:space="preserve">   sentry duty    </w:t>
      </w:r>
      <w:r>
        <w:t xml:space="preserve">   bury the dead    </w:t>
      </w:r>
      <w:r>
        <w:t xml:space="preserve">   fill sandbags    </w:t>
      </w:r>
      <w:r>
        <w:t xml:space="preserve">   latrines    </w:t>
      </w:r>
      <w:r>
        <w:t xml:space="preserve">   daily chores    </w:t>
      </w:r>
      <w:r>
        <w:t xml:space="preserve">   stand down    </w:t>
      </w:r>
      <w:r>
        <w:t xml:space="preserve">   stand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 Life</dc:title>
  <dcterms:created xsi:type="dcterms:W3CDTF">2021-10-11T20:05:08Z</dcterms:created>
  <dcterms:modified xsi:type="dcterms:W3CDTF">2021-10-11T20:05:08Z</dcterms:modified>
</cp:coreProperties>
</file>