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Trench Warfare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like baby with an "ry" at the end and also it's a bit more sinister.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Welp, if you pulled it there's no going back.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may have won the ________ but I'll win the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like onion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a rifle and a dagger had a baby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need one if you're digging a trench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helps prevent concussions but it's intended to protect against a lot more.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They're like banana peels but stepping on one might be a bit more dangerous.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antonym would be "icecatcher", a synonym would be "firetosser".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cannon on wheels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physical health may be fine but after living in the trenches your _ _ _ _ _ _ health probably won't 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rare feeling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"You and what _ _ _ 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gas, the condiment kind.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Trench Warfare</dc:title>
  <dcterms:created xsi:type="dcterms:W3CDTF">2021-10-11T20:05:21Z</dcterms:created>
  <dcterms:modified xsi:type="dcterms:W3CDTF">2021-10-11T20:05:21Z</dcterms:modified>
</cp:coreProperties>
</file>