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Trench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as many died from this in the trenches as did from wounds.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 of #4 across that ripped men's clothing and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bathed in water-filled shell...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Weapons which made attacking across no man's land almost impossible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Soldiers in the trenches enjoyed receiving these from loved ones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began your attack on the enemy's trenches by going "over the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abbreviation for prisoner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material used to slow down the enemy's attack towards your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all soldiers wanted to be after being in the trenches for some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territory between the opposing side's trenches was called "no man's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never seemed to fill the sky when you were in the trenches.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had better have when attacked by 19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trench soldiers thought the war would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suffered from this after being shelled for hour after hour, day after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new and most frightening weapons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were never free from these pests in the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your constant companion and often your closest "friend".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likely happen to you if you put your head above the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creatures filled the trenches and were better fed than the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describes what the soldiers' meals seemed always to taste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everyone in the trenches wanted to happen soon in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 Warfare</dc:title>
  <dcterms:created xsi:type="dcterms:W3CDTF">2021-10-11T20:04:18Z</dcterms:created>
  <dcterms:modified xsi:type="dcterms:W3CDTF">2021-10-11T20:04:18Z</dcterms:modified>
</cp:coreProperties>
</file>