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trench soldiers thought the war would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Territory between opposing sides was called "no man's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#9 across that ripped mens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Weapons making it almost impossible to attack across "no mans land"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as many solders died from this in the trenches as did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were never free from these pests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enjoyed writing and receiving these to and from loved ones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your constant companion or closest "friend"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everyone in the trenches wanted to happen soon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 soldiers wanted to be after spending time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likely happen to you if you put your head above the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creatures filled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suffered from this after being shelled for hours to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used to slow down the enemy's attack towards your trenches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life</dc:title>
  <dcterms:created xsi:type="dcterms:W3CDTF">2021-10-11T20:04:40Z</dcterms:created>
  <dcterms:modified xsi:type="dcterms:W3CDTF">2021-10-11T20:04:40Z</dcterms:modified>
</cp:coreProperties>
</file>