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mud    </w:t>
      </w:r>
      <w:r>
        <w:t xml:space="preserve">   sandbag    </w:t>
      </w:r>
      <w:r>
        <w:t xml:space="preserve">   barbed wire    </w:t>
      </w:r>
      <w:r>
        <w:t xml:space="preserve">   soldier    </w:t>
      </w:r>
      <w:r>
        <w:t xml:space="preserve">   rifle    </w:t>
      </w:r>
      <w:r>
        <w:t xml:space="preserve">   duckboard    </w:t>
      </w:r>
      <w:r>
        <w:t xml:space="preserve">   shells    </w:t>
      </w:r>
      <w:r>
        <w:t xml:space="preserve">   bayonet    </w:t>
      </w:r>
      <w:r>
        <w:t xml:space="preserve">   war    </w:t>
      </w:r>
      <w:r>
        <w:t xml:space="preserve">   no mans land    </w:t>
      </w:r>
      <w:r>
        <w:t xml:space="preserve">   battle    </w:t>
      </w:r>
      <w:r>
        <w:t xml:space="preserve">   ammunition    </w:t>
      </w:r>
      <w:r>
        <w:t xml:space="preserve">   dugout    </w:t>
      </w:r>
      <w:r>
        <w:t xml:space="preserve">   fire step    </w:t>
      </w:r>
      <w:r>
        <w:t xml:space="preserve">   sump    </w:t>
      </w:r>
      <w:r>
        <w:t xml:space="preserve">   front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Trenches</dc:title>
  <dcterms:created xsi:type="dcterms:W3CDTF">2021-10-11T20:05:49Z</dcterms:created>
  <dcterms:modified xsi:type="dcterms:W3CDTF">2021-10-11T20:05:49Z</dcterms:modified>
</cp:coreProperties>
</file>