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Trenches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trench feet    </w:t>
      </w:r>
      <w:r>
        <w:t xml:space="preserve">   horrible sights    </w:t>
      </w:r>
      <w:r>
        <w:t xml:space="preserve">   dead bodies    </w:t>
      </w:r>
      <w:r>
        <w:t xml:space="preserve">   crowded    </w:t>
      </w:r>
      <w:r>
        <w:t xml:space="preserve">   mud    </w:t>
      </w:r>
      <w:r>
        <w:t xml:space="preserve">   rifle    </w:t>
      </w:r>
      <w:r>
        <w:t xml:space="preserve">   bombs    </w:t>
      </w:r>
      <w:r>
        <w:t xml:space="preserve">   ammunition    </w:t>
      </w:r>
      <w:r>
        <w:t xml:space="preserve">   parapet    </w:t>
      </w:r>
      <w:r>
        <w:t xml:space="preserve">   firestep    </w:t>
      </w:r>
      <w:r>
        <w:t xml:space="preserve">   sump    </w:t>
      </w:r>
      <w:r>
        <w:t xml:space="preserve">   dugout    </w:t>
      </w:r>
      <w:r>
        <w:t xml:space="preserve">   elbow rest    </w:t>
      </w:r>
      <w:r>
        <w:t xml:space="preserve">   duckboards    </w:t>
      </w:r>
      <w:r>
        <w:t xml:space="preserve">   poor conditions    </w:t>
      </w:r>
      <w:r>
        <w:t xml:space="preserve">   barbedwire    </w:t>
      </w:r>
      <w:r>
        <w:t xml:space="preserve">   sandbag    </w:t>
      </w:r>
      <w:r>
        <w:t xml:space="preserve">   disease    </w:t>
      </w:r>
      <w:r>
        <w:t xml:space="preserve">   death    </w:t>
      </w:r>
      <w:r>
        <w:t xml:space="preserve">   Trench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Trenches</dc:title>
  <dcterms:created xsi:type="dcterms:W3CDTF">2021-10-11T20:04:54Z</dcterms:created>
  <dcterms:modified xsi:type="dcterms:W3CDTF">2021-10-11T20:04:54Z</dcterms:modified>
</cp:coreProperties>
</file>