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Trench|-/twenty-one pilots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smithereens    </w:t>
      </w:r>
      <w:r>
        <w:t xml:space="preserve">   leavethecity    </w:t>
      </w:r>
      <w:r>
        <w:t xml:space="preserve">   legend    </w:t>
      </w:r>
      <w:r>
        <w:t xml:space="preserve">   morph    </w:t>
      </w:r>
      <w:r>
        <w:t xml:space="preserve">   neongravestones    </w:t>
      </w:r>
      <w:r>
        <w:t xml:space="preserve">   petcheetah    </w:t>
      </w:r>
      <w:r>
        <w:t xml:space="preserve">   thehype    </w:t>
      </w:r>
      <w:r>
        <w:t xml:space="preserve">   bandito    </w:t>
      </w:r>
      <w:r>
        <w:t xml:space="preserve">   cutmylip    </w:t>
      </w:r>
      <w:r>
        <w:t xml:space="preserve">   levitate    </w:t>
      </w:r>
      <w:r>
        <w:t xml:space="preserve">   chlorine    </w:t>
      </w:r>
      <w:r>
        <w:t xml:space="preserve">   myblood    </w:t>
      </w:r>
      <w:r>
        <w:t xml:space="preserve">   nicoandtheniners    </w:t>
      </w:r>
      <w:r>
        <w:t xml:space="preserve">   jumpsuit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Trench|-/twenty-one pilots</dc:title>
  <dcterms:created xsi:type="dcterms:W3CDTF">2021-10-11T20:05:36Z</dcterms:created>
  <dcterms:modified xsi:type="dcterms:W3CDTF">2021-10-11T20:05:36Z</dcterms:modified>
</cp:coreProperties>
</file>