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Trend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fell    </w:t>
      </w:r>
      <w:r>
        <w:t xml:space="preserve">   fluctuate    </w:t>
      </w:r>
      <w:r>
        <w:t xml:space="preserve">   decline    </w:t>
      </w:r>
      <w:r>
        <w:t xml:space="preserve">   decrease    </w:t>
      </w:r>
      <w:r>
        <w:t xml:space="preserve">   increase    </w:t>
      </w:r>
      <w:r>
        <w:t xml:space="preserve">   rise    </w:t>
      </w:r>
      <w:r>
        <w:t xml:space="preserve">   shows    </w:t>
      </w:r>
      <w:r>
        <w:t xml:space="preserve">   illustrates    </w:t>
      </w:r>
      <w:r>
        <w:t xml:space="preserve">   proportion    </w:t>
      </w:r>
      <w:r>
        <w:t xml:space="preserve">   plummeted    </w:t>
      </w:r>
      <w:r>
        <w:t xml:space="preserve">   latter    </w:t>
      </w:r>
      <w:r>
        <w:t xml:space="preserve">   respectively    </w:t>
      </w:r>
      <w:r>
        <w:t xml:space="preserve">   dropped    </w:t>
      </w:r>
      <w:r>
        <w:t xml:space="preserve">   sharp    </w:t>
      </w:r>
      <w:r>
        <w:t xml:space="preserve">   percentage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Trend Language</dc:title>
  <dcterms:created xsi:type="dcterms:W3CDTF">2021-10-11T20:05:23Z</dcterms:created>
  <dcterms:modified xsi:type="dcterms:W3CDTF">2021-10-11T20:05:23Z</dcterms:modified>
</cp:coreProperties>
</file>