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Trend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plummet    </w:t>
      </w:r>
      <w:r>
        <w:t xml:space="preserve">   skyrocket    </w:t>
      </w:r>
      <w:r>
        <w:t xml:space="preserve">   reduction    </w:t>
      </w:r>
      <w:r>
        <w:t xml:space="preserve">   increase    </w:t>
      </w:r>
      <w:r>
        <w:t xml:space="preserve">   growth    </w:t>
      </w:r>
      <w:r>
        <w:t xml:space="preserve">   decline    </w:t>
      </w:r>
      <w:r>
        <w:t xml:space="preserve">   fluctuate    </w:t>
      </w:r>
      <w:r>
        <w:t xml:space="preserve">   sharply    </w:t>
      </w:r>
      <w:r>
        <w:t xml:space="preserve">   rapidly    </w:t>
      </w:r>
      <w:r>
        <w:t xml:space="preserve">   steadily    </w:t>
      </w:r>
      <w:r>
        <w:t xml:space="preserve">   bound    </w:t>
      </w:r>
      <w:r>
        <w:t xml:space="preserve">   fade    </w:t>
      </w:r>
      <w:r>
        <w:t xml:space="preserve">   benefit    </w:t>
      </w:r>
      <w:r>
        <w:t xml:space="preserve">   progress    </w:t>
      </w:r>
      <w:r>
        <w:t xml:space="preserve">   improve    </w:t>
      </w:r>
      <w:r>
        <w:t xml:space="preserve">   moderately    </w:t>
      </w:r>
      <w:r>
        <w:t xml:space="preserve">   significantly    </w:t>
      </w:r>
      <w:r>
        <w:t xml:space="preserve">   slightly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 setting</dc:title>
  <dcterms:created xsi:type="dcterms:W3CDTF">2021-10-11T20:05:31Z</dcterms:created>
  <dcterms:modified xsi:type="dcterms:W3CDTF">2021-10-11T20:05:31Z</dcterms:modified>
</cp:coreProperties>
</file>