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workforce    </w:t>
      </w:r>
      <w:r>
        <w:t xml:space="preserve">   interprofessional    </w:t>
      </w:r>
      <w:r>
        <w:t xml:space="preserve">   leadership    </w:t>
      </w:r>
      <w:r>
        <w:t xml:space="preserve">   collaboration    </w:t>
      </w:r>
      <w:r>
        <w:t xml:space="preserve">   learning    </w:t>
      </w:r>
      <w:r>
        <w:t xml:space="preserve">   lifelong    </w:t>
      </w:r>
      <w:r>
        <w:t xml:space="preserve">   degree    </w:t>
      </w:r>
      <w:r>
        <w:t xml:space="preserve">   doctoral    </w:t>
      </w:r>
      <w:r>
        <w:t xml:space="preserve">   care    </w:t>
      </w:r>
      <w:r>
        <w:t xml:space="preserve">   patient    </w:t>
      </w:r>
      <w:r>
        <w:t xml:space="preserve">   shortage    </w:t>
      </w:r>
      <w:r>
        <w:t xml:space="preserve">   profession    </w:t>
      </w:r>
      <w:r>
        <w:t xml:space="preserve">   demand    </w:t>
      </w:r>
      <w:r>
        <w:t xml:space="preserve">   future    </w:t>
      </w:r>
      <w:r>
        <w:t xml:space="preserve">   nursing    </w:t>
      </w:r>
      <w:r>
        <w:t xml:space="preserve">   practice    </w:t>
      </w:r>
      <w:r>
        <w:t xml:space="preserve">   baccalaureate    </w:t>
      </w:r>
      <w:r>
        <w:t xml:space="preserve">   turnover    </w:t>
      </w:r>
      <w:r>
        <w:t xml:space="preserve">   education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Trends</dc:title>
  <dcterms:created xsi:type="dcterms:W3CDTF">2021-10-11T20:05:06Z</dcterms:created>
  <dcterms:modified xsi:type="dcterms:W3CDTF">2021-10-11T20:05:06Z</dcterms:modified>
</cp:coreProperties>
</file>