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Ice cream    </w:t>
      </w:r>
      <w:r>
        <w:t xml:space="preserve">   Justin Bieber    </w:t>
      </w:r>
      <w:r>
        <w:t xml:space="preserve">   Taylor swift    </w:t>
      </w:r>
      <w:r>
        <w:t xml:space="preserve">   Ed sheeran    </w:t>
      </w:r>
      <w:r>
        <w:t xml:space="preserve">   Sleepover    </w:t>
      </w:r>
      <w:r>
        <w:t xml:space="preserve">   Pool party    </w:t>
      </w:r>
      <w:r>
        <w:t xml:space="preserve">   Beach    </w:t>
      </w:r>
      <w:r>
        <w:t xml:space="preserve">   America    </w:t>
      </w:r>
      <w:r>
        <w:t xml:space="preserve">   Songs    </w:t>
      </w:r>
      <w:r>
        <w:t xml:space="preserve">   Zara kids    </w:t>
      </w:r>
      <w:r>
        <w:t xml:space="preserve">   Squishy    </w:t>
      </w:r>
      <w:r>
        <w:t xml:space="preserve">   Rip curl    </w:t>
      </w:r>
      <w:r>
        <w:t xml:space="preserve">   Face mask    </w:t>
      </w:r>
      <w:r>
        <w:t xml:space="preserve">   Braiding    </w:t>
      </w:r>
      <w:r>
        <w:t xml:space="preserve">   Cupcakes    </w:t>
      </w:r>
      <w:r>
        <w:t xml:space="preserve">   Slime    </w:t>
      </w:r>
      <w:r>
        <w:t xml:space="preserve">   Holographic    </w:t>
      </w:r>
      <w:r>
        <w:t xml:space="preserve">   Pencil case    </w:t>
      </w:r>
      <w:r>
        <w:t xml:space="preserve">   Lip gloss    </w:t>
      </w:r>
      <w:r>
        <w:t xml:space="preserve">   Rubi    </w:t>
      </w:r>
      <w:r>
        <w:t xml:space="preserve">   Typo    </w:t>
      </w:r>
      <w:r>
        <w:t xml:space="preserve">   Cotton on    </w:t>
      </w:r>
      <w:r>
        <w:t xml:space="preserve">   Pavement    </w:t>
      </w:r>
      <w:r>
        <w:t xml:space="preserve">   Glitter    </w:t>
      </w:r>
      <w:r>
        <w:t xml:space="preserve">   Unicorn    </w:t>
      </w:r>
      <w:r>
        <w:t xml:space="preserve">   Miami    </w:t>
      </w:r>
      <w:r>
        <w:t xml:space="preserve">   New York City    </w:t>
      </w:r>
      <w:r>
        <w:t xml:space="preserve">   Kitten    </w:t>
      </w:r>
      <w:r>
        <w:t xml:space="preserve">   Slides    </w:t>
      </w:r>
      <w:r>
        <w:t xml:space="preserve">   Sport    </w:t>
      </w:r>
      <w:r>
        <w:t xml:space="preserve">   Earring    </w:t>
      </w:r>
      <w:r>
        <w:t xml:space="preserve">   Decjuba kids    </w:t>
      </w:r>
      <w:r>
        <w:t xml:space="preserve">   Adidas    </w:t>
      </w:r>
      <w:r>
        <w:t xml:space="preserve">   Nike    </w:t>
      </w:r>
      <w:r>
        <w:t xml:space="preserve">   Overalls    </w:t>
      </w:r>
      <w:r>
        <w:t xml:space="preserve">   Sportsgirl    </w:t>
      </w:r>
      <w:r>
        <w:t xml:space="preserve">   Puppy    </w:t>
      </w:r>
      <w:r>
        <w:t xml:space="preserve">   Bows    </w:t>
      </w:r>
      <w:r>
        <w:t xml:space="preserve">   Scrunchie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Trends</dc:title>
  <dcterms:created xsi:type="dcterms:W3CDTF">2021-10-11T20:05:14Z</dcterms:created>
  <dcterms:modified xsi:type="dcterms:W3CDTF">2021-10-11T20:05:14Z</dcterms:modified>
</cp:coreProperties>
</file>