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Trends in Tourism </w:t>
      </w:r>
    </w:p>
    <w:p>
      <w:pPr>
        <w:pStyle w:val="Questions"/>
      </w:pPr>
      <w:r>
        <w:t xml:space="preserve">1. ELRA ENEEPCEIXRS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HIECN TSRIOMU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ELCACEISBS IRUMOST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ITNREENT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RGEGEPOHSRA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MEOR POEPEL VITLENAGLR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RIEAVCSNOTON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UOSOERCIMT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NULTRAA VTNNEMEORIN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NEMCOOY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ANNITYREVLEONML IREYLFND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TTNIACUEH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DRETUVAEN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GIKNIH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ASSM RTSMUIO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ETUCURL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IGEPDSNN RMOE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AASI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Trends in Tourism </dc:title>
  <dcterms:created xsi:type="dcterms:W3CDTF">2021-10-11T20:06:05Z</dcterms:created>
  <dcterms:modified xsi:type="dcterms:W3CDTF">2021-10-11T20:06:05Z</dcterms:modified>
</cp:coreProperties>
</file>