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Trendy Ghost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Beyond what is present; coming into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Represent something by exaggerated mime.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changes to make things moved up-to-date.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leather.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Causing great physical or mental pain.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beautiful or impressive.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memorable.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broken piece of material especially found on an archaeological 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drive out or attempt to drive out a evil spirit from a place or person.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act of miss calculating.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certain or fixed.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points out or shows a limit or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Strike repeatedly with the fists.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Causing one to loose confidence.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process used by plants to convert light energy into chemical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Developing though what is planned.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Fly or move around in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figure of speech comparing two unlike things without using the words like or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joyful manner.</w:t>
            </w:r>
          </w:p>
        </w:tc>
      </w:tr>
    </w:tbl>
    <w:p>
      <w:pPr>
        <w:pStyle w:val="WordBankLarge"/>
      </w:pPr>
      <w:r>
        <w:t xml:space="preserve">   exorcise     </w:t>
      </w:r>
      <w:r>
        <w:t xml:space="preserve">   suede    </w:t>
      </w:r>
      <w:r>
        <w:t xml:space="preserve">   agonizing     </w:t>
      </w:r>
      <w:r>
        <w:t xml:space="preserve">   miscalculation    </w:t>
      </w:r>
      <w:r>
        <w:t xml:space="preserve">   magnificently    </w:t>
      </w:r>
      <w:r>
        <w:t xml:space="preserve">   boundaries    </w:t>
      </w:r>
      <w:r>
        <w:t xml:space="preserve">   potsherd    </w:t>
      </w:r>
      <w:r>
        <w:t xml:space="preserve">   metaphor    </w:t>
      </w:r>
      <w:r>
        <w:t xml:space="preserve">   supremely    </w:t>
      </w:r>
      <w:r>
        <w:t xml:space="preserve">   orbiting    </w:t>
      </w:r>
      <w:r>
        <w:t xml:space="preserve">   unnerving    </w:t>
      </w:r>
      <w:r>
        <w:t xml:space="preserve">   photosynthesis    </w:t>
      </w:r>
      <w:r>
        <w:t xml:space="preserve">   amended    </w:t>
      </w:r>
      <w:r>
        <w:t xml:space="preserve">   pummeling    </w:t>
      </w:r>
      <w:r>
        <w:t xml:space="preserve">   unmemorable     </w:t>
      </w:r>
      <w:r>
        <w:t xml:space="preserve">   pantomimed    </w:t>
      </w:r>
      <w:r>
        <w:t xml:space="preserve">   gleefully    </w:t>
      </w:r>
      <w:r>
        <w:t xml:space="preserve">   ulterior    </w:t>
      </w:r>
      <w:r>
        <w:t xml:space="preserve">   destined    </w:t>
      </w:r>
      <w:r>
        <w:t xml:space="preserve">   tentative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Trendy Ghost Words</dc:title>
  <dcterms:created xsi:type="dcterms:W3CDTF">2021-10-11T20:05:29Z</dcterms:created>
  <dcterms:modified xsi:type="dcterms:W3CDTF">2021-10-11T20:05:29Z</dcterms:modified>
</cp:coreProperties>
</file>