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Trentham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famous original garden designer who created Trentham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large body of water can be seen when you enter the gardens?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wealthy family lived in Trentham Hall?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find swings, seesaws, and sandpits?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wire sculptures cause mischief around the gardens?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statue in the Italian Garden tells the story of a Greek myth?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large wire flowers beside the lake.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Haven for wildlife surrounded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river runs through the estate?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that is dedicated to swathes of wildflowers.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Trentham Gardens</dc:title>
  <dcterms:created xsi:type="dcterms:W3CDTF">2021-10-11T20:05:51Z</dcterms:created>
  <dcterms:modified xsi:type="dcterms:W3CDTF">2021-10-11T20:05:51Z</dcterms:modified>
</cp:coreProperties>
</file>