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Trentino- Alto Adige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situato all’estremità settentrione di Italia, al confine l’Austria e la Svizzera.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 ha Otzi?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prosciutto affumicato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musica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famoso vino del Trentino-Alto Adige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Francesca Neri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ideale per una serie di sport acquatici, in particolare il windsurf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Bolzano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la meta ideale per chi ama lo sci, lo snowboard, il pattinaggio su ghiaccio, arrampicata e racchette da neve.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Alpi Venoste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 trova a sud della Provincia di Bolzano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Provincia di Trento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Dovè il Museo di arte moderna e contemporanea di Rovereto?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Lago di Garda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trova nella parte più settentrionale d'Italia, al confine con la Svizzera e l'Austria.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vicino parco nazionale dello Stelvio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è pinot grigio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museo Archeologico di Alto Adige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 dialetti?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anche caratterizzato dalla presenza di dialetti, alcuni di origine veneziana e alcuni Lombardi (in particolare da Brescia).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 esempio di invasione 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nelle secondo parte del 18 secolo, Napoleone Bonaparte e la Repubblica francese hanno iniziato la loro Spinta in trentino, come hanno conquistato L’Europa centrale.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 speck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riflette la make-up multilingue e multiethico delle regione.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Trentino-Alto Adige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un’attrice e produttrice, noto per Hannibal, Collateral Damage, e Live Fresh.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 dolomiti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Trentino- Alto Adige</dc:title>
  <dcterms:created xsi:type="dcterms:W3CDTF">2021-10-11T20:04:28Z</dcterms:created>
  <dcterms:modified xsi:type="dcterms:W3CDTF">2021-10-11T20:04:28Z</dcterms:modified>
</cp:coreProperties>
</file>