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Trenton Free Public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community    </w:t>
      </w:r>
      <w:r>
        <w:t xml:space="preserve">   checkout    </w:t>
      </w:r>
      <w:r>
        <w:t xml:space="preserve">   smiles    </w:t>
      </w:r>
      <w:r>
        <w:t xml:space="preserve">   staff    </w:t>
      </w:r>
      <w:r>
        <w:t xml:space="preserve">   Trenton    </w:t>
      </w:r>
      <w:r>
        <w:t xml:space="preserve">   children    </w:t>
      </w:r>
      <w:r>
        <w:t xml:space="preserve">   magazines    </w:t>
      </w:r>
      <w:r>
        <w:t xml:space="preserve">   music    </w:t>
      </w:r>
      <w:r>
        <w:t xml:space="preserve">   movies    </w:t>
      </w:r>
      <w:r>
        <w:t xml:space="preserve">   shelves    </w:t>
      </w:r>
      <w:r>
        <w:t xml:space="preserve">   card    </w:t>
      </w:r>
      <w:r>
        <w:t xml:space="preserve">   computers    </w:t>
      </w:r>
      <w:r>
        <w:t xml:space="preserve">   books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Trenton Free Public Library</dc:title>
  <dcterms:created xsi:type="dcterms:W3CDTF">2021-10-11T20:05:17Z</dcterms:created>
  <dcterms:modified xsi:type="dcterms:W3CDTF">2021-10-11T20:05:17Z</dcterms:modified>
</cp:coreProperties>
</file>