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Trenton Makes Champions ... At The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BASKETBALL    </w:t>
      </w:r>
      <w:r>
        <w:t xml:space="preserve">   BENCH    </w:t>
      </w:r>
      <w:r>
        <w:t xml:space="preserve">   BIRDS    </w:t>
      </w:r>
      <w:r>
        <w:t xml:space="preserve">   CHILDREN    </w:t>
      </w:r>
      <w:r>
        <w:t xml:space="preserve">   EXERCISE    </w:t>
      </w:r>
      <w:r>
        <w:t xml:space="preserve">   FALL    </w:t>
      </w:r>
      <w:r>
        <w:t xml:space="preserve">   FUN    </w:t>
      </w:r>
      <w:r>
        <w:t xml:space="preserve">   GAMES    </w:t>
      </w:r>
      <w:r>
        <w:t xml:space="preserve">   GRASS    </w:t>
      </w:r>
      <w:r>
        <w:t xml:space="preserve">   LEAVES    </w:t>
      </w:r>
      <w:r>
        <w:t xml:space="preserve">   LOUD    </w:t>
      </w:r>
      <w:r>
        <w:t xml:space="preserve">   PEOPLE    </w:t>
      </w:r>
      <w:r>
        <w:t xml:space="preserve">   PLAY    </w:t>
      </w:r>
      <w:r>
        <w:t xml:space="preserve">   RUN    </w:t>
      </w:r>
      <w:r>
        <w:t xml:space="preserve">   SPRING    </w:t>
      </w:r>
      <w:r>
        <w:t xml:space="preserve">   SUMMER    </w:t>
      </w:r>
      <w:r>
        <w:t xml:space="preserve">   SUN    </w:t>
      </w:r>
      <w:r>
        <w:t xml:space="preserve">   TREES    </w:t>
      </w:r>
      <w:r>
        <w:t xml:space="preserve">   WALK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Trenton Makes Champions ... At The Park</dc:title>
  <dcterms:created xsi:type="dcterms:W3CDTF">2021-10-11T20:05:31Z</dcterms:created>
  <dcterms:modified xsi:type="dcterms:W3CDTF">2021-10-11T20:05:31Z</dcterms:modified>
</cp:coreProperties>
</file>