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TRENT F.    </w:t>
      </w:r>
      <w:r>
        <w:t xml:space="preserve">   AJ.    </w:t>
      </w:r>
      <w:r>
        <w:t xml:space="preserve">   AMY    </w:t>
      </w:r>
      <w:r>
        <w:t xml:space="preserve">   ANGELA    </w:t>
      </w:r>
      <w:r>
        <w:t xml:space="preserve">   ANNA    </w:t>
      </w:r>
      <w:r>
        <w:t xml:space="preserve">   BETHANY    </w:t>
      </w:r>
      <w:r>
        <w:t xml:space="preserve">   BETTE    </w:t>
      </w:r>
      <w:r>
        <w:t xml:space="preserve">   BOB    </w:t>
      </w:r>
      <w:r>
        <w:t xml:space="preserve">   BONNIE    </w:t>
      </w:r>
      <w:r>
        <w:t xml:space="preserve">   BRANDON    </w:t>
      </w:r>
      <w:r>
        <w:t xml:space="preserve">   BRIAN L.    </w:t>
      </w:r>
      <w:r>
        <w:t xml:space="preserve">   BRISON    </w:t>
      </w:r>
      <w:r>
        <w:t xml:space="preserve">   BRYCE    </w:t>
      </w:r>
      <w:r>
        <w:t xml:space="preserve">   BRYER    </w:t>
      </w:r>
      <w:r>
        <w:t xml:space="preserve">   CANDACE    </w:t>
      </w:r>
      <w:r>
        <w:t xml:space="preserve">   CARRIE    </w:t>
      </w:r>
      <w:r>
        <w:t xml:space="preserve">   CASSANDRA    </w:t>
      </w:r>
      <w:r>
        <w:t xml:space="preserve">   CHELSEA    </w:t>
      </w:r>
      <w:r>
        <w:t xml:space="preserve">   CHLOE    </w:t>
      </w:r>
      <w:r>
        <w:t xml:space="preserve">   CHRISTIAN    </w:t>
      </w:r>
      <w:r>
        <w:t xml:space="preserve">   CHRISTOPHER    </w:t>
      </w:r>
      <w:r>
        <w:t xml:space="preserve">   CHRISTOPHER T.    </w:t>
      </w:r>
      <w:r>
        <w:t xml:space="preserve">   CLINT    </w:t>
      </w:r>
      <w:r>
        <w:t xml:space="preserve">   COYE    </w:t>
      </w:r>
      <w:r>
        <w:t xml:space="preserve">   DAVID    </w:t>
      </w:r>
      <w:r>
        <w:t xml:space="preserve">   DAVID A.    </w:t>
      </w:r>
      <w:r>
        <w:t xml:space="preserve">   EDDY    </w:t>
      </w:r>
      <w:r>
        <w:t xml:space="preserve">   ELI    </w:t>
      </w:r>
      <w:r>
        <w:t xml:space="preserve">   EMILY    </w:t>
      </w:r>
      <w:r>
        <w:t xml:space="preserve">   FREDDE    </w:t>
      </w:r>
      <w:r>
        <w:t xml:space="preserve">   GARY    </w:t>
      </w:r>
      <w:r>
        <w:t xml:space="preserve">   GERAD    </w:t>
      </w:r>
      <w:r>
        <w:t xml:space="preserve">   GORDON    </w:t>
      </w:r>
      <w:r>
        <w:t xml:space="preserve">   HANNAH    </w:t>
      </w:r>
      <w:r>
        <w:t xml:space="preserve">   HUNTER    </w:t>
      </w:r>
      <w:r>
        <w:t xml:space="preserve">   JACOB    </w:t>
      </w:r>
      <w:r>
        <w:t xml:space="preserve">   JAMES D.    </w:t>
      </w:r>
      <w:r>
        <w:t xml:space="preserve">   JAMIE    </w:t>
      </w:r>
      <w:r>
        <w:t xml:space="preserve">   JASON C.    </w:t>
      </w:r>
      <w:r>
        <w:t xml:space="preserve">   JEFF    </w:t>
      </w:r>
      <w:r>
        <w:t xml:space="preserve">   JENNIFER    </w:t>
      </w:r>
      <w:r>
        <w:t xml:space="preserve">   JERIAH    </w:t>
      </w:r>
      <w:r>
        <w:t xml:space="preserve">   JIM    </w:t>
      </w:r>
      <w:r>
        <w:t xml:space="preserve">   JOEL    </w:t>
      </w:r>
      <w:r>
        <w:t xml:space="preserve">   JOEY H.    </w:t>
      </w:r>
      <w:r>
        <w:t xml:space="preserve">   JOSH    </w:t>
      </w:r>
      <w:r>
        <w:t xml:space="preserve">   JULIE    </w:t>
      </w:r>
      <w:r>
        <w:t xml:space="preserve">   KELLY    </w:t>
      </w:r>
      <w:r>
        <w:t xml:space="preserve">   LENDELL    </w:t>
      </w:r>
      <w:r>
        <w:t xml:space="preserve">   LINDA SUE    </w:t>
      </w:r>
      <w:r>
        <w:t xml:space="preserve">   LINDY    </w:t>
      </w:r>
      <w:r>
        <w:t xml:space="preserve">   LUKE    </w:t>
      </w:r>
      <w:r>
        <w:t xml:space="preserve">   LYNN    </w:t>
      </w:r>
      <w:r>
        <w:t xml:space="preserve">   MARSHA    </w:t>
      </w:r>
      <w:r>
        <w:t xml:space="preserve">   MICHELLE ANN    </w:t>
      </w:r>
      <w:r>
        <w:t xml:space="preserve">   MINDY    </w:t>
      </w:r>
      <w:r>
        <w:t xml:space="preserve">   NEAL    </w:t>
      </w:r>
      <w:r>
        <w:t xml:space="preserve">   OLIVIA    </w:t>
      </w:r>
      <w:r>
        <w:t xml:space="preserve">   PATSY    </w:t>
      </w:r>
      <w:r>
        <w:t xml:space="preserve">   PUD    </w:t>
      </w:r>
      <w:r>
        <w:t xml:space="preserve">   RACHEL    </w:t>
      </w:r>
      <w:r>
        <w:t xml:space="preserve">   RANDY    </w:t>
      </w:r>
      <w:r>
        <w:t xml:space="preserve">   ROBYN    </w:t>
      </w:r>
      <w:r>
        <w:t xml:space="preserve">   RONNIE    </w:t>
      </w:r>
      <w:r>
        <w:t xml:space="preserve">   RONNIE T.    </w:t>
      </w:r>
      <w:r>
        <w:t xml:space="preserve">   RORY    </w:t>
      </w:r>
      <w:r>
        <w:t xml:space="preserve">   RYAN    </w:t>
      </w:r>
      <w:r>
        <w:t xml:space="preserve">   SAMANTHA    </w:t>
      </w:r>
      <w:r>
        <w:t xml:space="preserve">   SAMUEL R.    </w:t>
      </w:r>
      <w:r>
        <w:t xml:space="preserve">   SARAH    </w:t>
      </w:r>
      <w:r>
        <w:t xml:space="preserve">   SERENA    </w:t>
      </w:r>
      <w:r>
        <w:t xml:space="preserve">   SHAYLEI    </w:t>
      </w:r>
      <w:r>
        <w:t xml:space="preserve">   SHIRLEY    </w:t>
      </w:r>
      <w:r>
        <w:t xml:space="preserve">   SONYA    </w:t>
      </w:r>
      <w:r>
        <w:t xml:space="preserve">   STEPHANIE    </w:t>
      </w:r>
      <w:r>
        <w:t xml:space="preserve">   STEVE    </w:t>
      </w:r>
      <w:r>
        <w:t xml:space="preserve">   TAYLOR P.    </w:t>
      </w:r>
      <w:r>
        <w:t xml:space="preserve">   TIM    </w:t>
      </w:r>
      <w:r>
        <w:t xml:space="preserve">   TORI    </w:t>
      </w:r>
      <w:r>
        <w:t xml:space="preserve">   TWYLA    </w:t>
      </w:r>
      <w:r>
        <w:t xml:space="preserve">   WENDELL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Trents</dc:title>
  <dcterms:created xsi:type="dcterms:W3CDTF">2021-10-11T20:05:45Z</dcterms:created>
  <dcterms:modified xsi:type="dcterms:W3CDTF">2021-10-11T20:05:45Z</dcterms:modified>
</cp:coreProperties>
</file>