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Trents Book Report-Puzzle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fairness or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work, especially hard physical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camp located in southeastern Poland alongside a main railway line concentrationcamp Camps in which Jews were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to have an effect on the character, development, or behavior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compassion for misery or suffering;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used by others for their own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engages in crime and violence; a hooligan or gangster.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interrogating or the process of being interrogated.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distinctive clothing worn by members of the same organization or body or by children attending certain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premises occupied by a military commander and the commander's staff.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hostility and ill-treatment, especially because of race or political or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 or slaughter on a mass scale, especially caused by fire or nuclear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hostility to or 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 over or occupy (a place) in large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 or cause to lose luster, especially as a result of exposure to air or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government, especially an authoritarian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Trents Book Report-Puzzle</dc:title>
  <dcterms:created xsi:type="dcterms:W3CDTF">2021-10-11T20:06:10Z</dcterms:created>
  <dcterms:modified xsi:type="dcterms:W3CDTF">2021-10-11T20:06:10Z</dcterms:modified>
</cp:coreProperties>
</file>