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Tíreolas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Achmhainní in-athnuaite    </w:t>
      </w:r>
      <w:r>
        <w:t xml:space="preserve">   Adhmaid    </w:t>
      </w:r>
      <w:r>
        <w:t xml:space="preserve">   Comhdluthú    </w:t>
      </w:r>
      <w:r>
        <w:t xml:space="preserve">   Crann    </w:t>
      </w:r>
      <w:r>
        <w:t xml:space="preserve">   Earnáil Phríomhúil    </w:t>
      </w:r>
      <w:r>
        <w:t xml:space="preserve">   Feirmeoireacht    </w:t>
      </w:r>
      <w:r>
        <w:t xml:space="preserve">   Frasíocht    </w:t>
      </w:r>
      <w:r>
        <w:t xml:space="preserve">   Galú    </w:t>
      </w:r>
      <w:r>
        <w:t xml:space="preserve">   Gníomhaíochtaí Príomhúla    </w:t>
      </w:r>
      <w:r>
        <w:t xml:space="preserve">   Gníomhaíochtaí Treasacha    </w:t>
      </w:r>
      <w:r>
        <w:t xml:space="preserve">   Iasc    </w:t>
      </w:r>
      <w:r>
        <w:t xml:space="preserve">   Iascaireacht    </w:t>
      </w:r>
      <w:r>
        <w:t xml:space="preserve">   Mianadóireacht    </w:t>
      </w:r>
      <w:r>
        <w:t xml:space="preserve">   Uisciú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Tíreolas</dc:title>
  <dcterms:created xsi:type="dcterms:W3CDTF">2021-10-11T19:51:30Z</dcterms:created>
  <dcterms:modified xsi:type="dcterms:W3CDTF">2021-10-11T19:51:30Z</dcterms:modified>
</cp:coreProperties>
</file>