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Tres En Rayas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review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Code or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Excuse me (getting attention)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Don't worry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Look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Are we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do you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all understand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Excuse me (can I get by)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of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does...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going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Please repeat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you have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we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you pronounce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you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Excuse me (bumped into 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Could you help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need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It's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(do not)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(do not)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Bless you (Sneeze)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 En Rayas</dc:title>
  <dcterms:created xsi:type="dcterms:W3CDTF">2021-10-11T20:05:49Z</dcterms:created>
  <dcterms:modified xsi:type="dcterms:W3CDTF">2021-10-11T20:05:49Z</dcterms:modified>
</cp:coreProperties>
</file>