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Tres En Rayas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are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sorry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 me introduce you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 to meet you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not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afternoon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Nice to meet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 En Rayas</dc:title>
  <dcterms:created xsi:type="dcterms:W3CDTF">2021-10-11T20:05:52Z</dcterms:created>
  <dcterms:modified xsi:type="dcterms:W3CDTF">2021-10-11T20:05:52Z</dcterms:modified>
</cp:coreProperties>
</file>