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Tres En Rayas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Spontaneous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Handsome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 Hair/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Red 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Athletic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Tres En Rayas</dc:title>
  <dcterms:created xsi:type="dcterms:W3CDTF">2021-10-11T20:06:15Z</dcterms:created>
  <dcterms:modified xsi:type="dcterms:W3CDTF">2021-10-11T20:06:15Z</dcterms:modified>
</cp:coreProperties>
</file>