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Tres En Rayas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mascota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gato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little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nephew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cousin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friend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nephew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granddaughter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great grandma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grandson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little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nina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cousin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perro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chico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great grandpa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hombre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friend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grandma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grandpa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Tres En Rayas Crossword</dc:title>
  <dcterms:created xsi:type="dcterms:W3CDTF">2021-10-11T20:06:06Z</dcterms:created>
  <dcterms:modified xsi:type="dcterms:W3CDTF">2021-10-11T20:06:06Z</dcterms:modified>
</cp:coreProperties>
</file>