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Tres Héroes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 de ser honesto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falta de modales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alegre, contento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poder físico, 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sacerdote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estado débil, incomodo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permisión de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educar a 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bello, lindo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ira, indignación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dominado por autoridades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poca cantidad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día anterior de una celebración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 suficiente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sorprediente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tarea, obligación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Héroes</dc:title>
  <dcterms:created xsi:type="dcterms:W3CDTF">2021-10-11T20:05:14Z</dcterms:created>
  <dcterms:modified xsi:type="dcterms:W3CDTF">2021-10-11T20:05:14Z</dcterms:modified>
</cp:coreProperties>
</file>