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Tres en Rayas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travieso(a)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warm, affectionate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kind,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feature/characteristic/trait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Rayas</dc:title>
  <dcterms:created xsi:type="dcterms:W3CDTF">2021-10-11T20:05:54Z</dcterms:created>
  <dcterms:modified xsi:type="dcterms:W3CDTF">2021-10-11T20:05:54Z</dcterms:modified>
</cp:coreProperties>
</file>