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en Rayes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 libro    </w:t>
      </w:r>
      <w:r>
        <w:t xml:space="preserve">   el lago    </w:t>
      </w:r>
      <w:r>
        <w:t xml:space="preserve">   el tren    </w:t>
      </w:r>
      <w:r>
        <w:t xml:space="preserve">   dormir    </w:t>
      </w:r>
      <w:r>
        <w:t xml:space="preserve">   poco    </w:t>
      </w:r>
      <w:r>
        <w:t xml:space="preserve">   la plaza    </w:t>
      </w:r>
      <w:r>
        <w:t xml:space="preserve">   doblar    </w:t>
      </w:r>
      <w:r>
        <w:t xml:space="preserve">   los nuevos    </w:t>
      </w:r>
      <w:r>
        <w:t xml:space="preserve">   cerrar    </w:t>
      </w:r>
      <w:r>
        <w:t xml:space="preserve">   vivir    </w:t>
      </w:r>
      <w:r>
        <w:t xml:space="preserve">   bastante    </w:t>
      </w:r>
      <w:r>
        <w:t xml:space="preserve">   nada    </w:t>
      </w:r>
      <w:r>
        <w:t xml:space="preserve">   la hoja    </w:t>
      </w:r>
      <w:r>
        <w:t xml:space="preserve">   el arbol    </w:t>
      </w:r>
      <w:r>
        <w:t xml:space="preserve">   volver    </w:t>
      </w:r>
      <w:r>
        <w:t xml:space="preserve">   sevir    </w:t>
      </w:r>
      <w:r>
        <w:t xml:space="preserve">   llamarse    </w:t>
      </w:r>
      <w:r>
        <w:t xml:space="preserve">   siempre    </w:t>
      </w:r>
      <w:r>
        <w:t xml:space="preserve">   cerca de    </w:t>
      </w:r>
      <w:r>
        <w:t xml:space="preserve">   la ropa    </w:t>
      </w:r>
      <w:r>
        <w:t xml:space="preserve">   esta en oferta    </w:t>
      </w:r>
      <w:r>
        <w:t xml:space="preserve">   los zapatos    </w:t>
      </w:r>
      <w:r>
        <w:t xml:space="preserve">   la sala    </w:t>
      </w:r>
      <w:r>
        <w:t xml:space="preserve">   timido    </w:t>
      </w:r>
      <w:r>
        <w:t xml:space="preserve">   el vaso    </w:t>
      </w:r>
      <w:r>
        <w:t xml:space="preserve">   el centro comercial    </w:t>
      </w:r>
      <w:r>
        <w:t xml:space="preserve">   caro    </w:t>
      </w:r>
      <w:r>
        <w:t xml:space="preserve">   el campo    </w:t>
      </w:r>
      <w:r>
        <w:t xml:space="preserve">   el aeropuerto    </w:t>
      </w:r>
      <w:r>
        <w:t xml:space="preserve">   el avion    </w:t>
      </w:r>
      <w:r>
        <w:t xml:space="preserve">   el pollo    </w:t>
      </w:r>
      <w:r>
        <w:t xml:space="preserve">   la silla    </w:t>
      </w:r>
      <w:r>
        <w:t xml:space="preserve">   la mano    </w:t>
      </w:r>
      <w:r>
        <w:t xml:space="preserve">   dulce    </w:t>
      </w:r>
      <w:r>
        <w:t xml:space="preserve">   el pan    </w:t>
      </w:r>
      <w:r>
        <w:t xml:space="preserve">   el brazo    </w:t>
      </w:r>
      <w:r>
        <w:t xml:space="preserve">   la cabeza    </w:t>
      </w:r>
      <w:r>
        <w:t xml:space="preserve">   descanar    </w:t>
      </w:r>
      <w:r>
        <w:t xml:space="preserve">   beber    </w:t>
      </w:r>
      <w:r>
        <w:t xml:space="preserve">   el balon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Rayes 1</dc:title>
  <dcterms:created xsi:type="dcterms:W3CDTF">2021-10-11T20:05:56Z</dcterms:created>
  <dcterms:modified xsi:type="dcterms:W3CDTF">2021-10-11T20:05:56Z</dcterms:modified>
</cp:coreProperties>
</file>