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Trevor Noah: Born a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 Opera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"Don't underestimate me."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 around ones torso and lit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Weeping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Inkatha Freedom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Trevor Noah: Born a Crime</dc:title>
  <dcterms:created xsi:type="dcterms:W3CDTF">2021-10-11T20:05:09Z</dcterms:created>
  <dcterms:modified xsi:type="dcterms:W3CDTF">2021-10-11T20:05:09Z</dcterms:modified>
</cp:coreProperties>
</file>