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Trey 2</w:t>
      </w:r>
    </w:p>
    <w:p>
      <w:pPr>
        <w:pStyle w:val="Questions"/>
      </w:pPr>
      <w:r>
        <w:t xml:space="preserve">1. ETTSA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NCEO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KOOB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ERHA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SOTP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OTWUTIH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CNSEOD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ATREL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SMIS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AODE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NOHGEU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ECFA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HCAWT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YMLIAF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FAR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LYRLAE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AOMTLS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EOBVA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EMOSIMSET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CTU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ILGR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NYUOG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LKAT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SONO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AMNUTNOSI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ITLS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GONS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NEIGB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LAVEE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STI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Trey 2</dc:title>
  <dcterms:created xsi:type="dcterms:W3CDTF">2021-10-11T20:06:17Z</dcterms:created>
  <dcterms:modified xsi:type="dcterms:W3CDTF">2021-10-11T20:06:17Z</dcterms:modified>
</cp:coreProperties>
</file>