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Treyarch zombies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Ultimus    </w:t>
      </w:r>
      <w:r>
        <w:t xml:space="preserve">   Primis    </w:t>
      </w:r>
      <w:r>
        <w:t xml:space="preserve">   Kronorium    </w:t>
      </w:r>
      <w:r>
        <w:t xml:space="preserve">   Ferguson    </w:t>
      </w:r>
      <w:r>
        <w:t xml:space="preserve">   Brutus    </w:t>
      </w:r>
      <w:r>
        <w:t xml:space="preserve">   Ragnarok dg4    </w:t>
      </w:r>
      <w:r>
        <w:t xml:space="preserve">   Wunderwaffe    </w:t>
      </w:r>
      <w:r>
        <w:t xml:space="preserve">   Ray gun    </w:t>
      </w:r>
      <w:r>
        <w:t xml:space="preserve">   Five    </w:t>
      </w:r>
      <w:r>
        <w:t xml:space="preserve">   Groom lake    </w:t>
      </w:r>
      <w:r>
        <w:t xml:space="preserve">   Classified    </w:t>
      </w:r>
      <w:r>
        <w:t xml:space="preserve">   Blood of the dead    </w:t>
      </w:r>
      <w:r>
        <w:t xml:space="preserve">   Teddy bear    </w:t>
      </w:r>
      <w:r>
        <w:t xml:space="preserve">   Mystery box    </w:t>
      </w:r>
      <w:r>
        <w:t xml:space="preserve">   Maxis    </w:t>
      </w:r>
      <w:r>
        <w:t xml:space="preserve">   Nikolai    </w:t>
      </w:r>
      <w:r>
        <w:t xml:space="preserve">   Dempsey    </w:t>
      </w:r>
      <w:r>
        <w:t xml:space="preserve">   Takeo    </w:t>
      </w:r>
      <w:r>
        <w:t xml:space="preserve">   Aether    </w:t>
      </w:r>
      <w:r>
        <w:t xml:space="preserve">   Richtofen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Treyarch zombies</dc:title>
  <dcterms:created xsi:type="dcterms:W3CDTF">2021-10-11T20:05:56Z</dcterms:created>
  <dcterms:modified xsi:type="dcterms:W3CDTF">2021-10-11T20:05:56Z</dcterms:modified>
</cp:coreProperties>
</file>