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Tri-State Tornado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Clouds    </w:t>
      </w:r>
      <w:r>
        <w:t xml:space="preserve">   Damage    </w:t>
      </w:r>
      <w:r>
        <w:t xml:space="preserve">   Devastation    </w:t>
      </w:r>
      <w:r>
        <w:t xml:space="preserve">   Downpour    </w:t>
      </w:r>
      <w:r>
        <w:t xml:space="preserve">   Fujita    </w:t>
      </w:r>
      <w:r>
        <w:t xml:space="preserve">   Funnel    </w:t>
      </w:r>
      <w:r>
        <w:t xml:space="preserve">   Illinois    </w:t>
      </w:r>
      <w:r>
        <w:t xml:space="preserve">   Indiana    </w:t>
      </w:r>
      <w:r>
        <w:t xml:space="preserve">   Lightning    </w:t>
      </w:r>
      <w:r>
        <w:t xml:space="preserve">   March    </w:t>
      </w:r>
      <w:r>
        <w:t xml:space="preserve">   Missouri    </w:t>
      </w:r>
      <w:r>
        <w:t xml:space="preserve">   Thunderstorm    </w:t>
      </w:r>
      <w:r>
        <w:t xml:space="preserve">   Tornado    </w:t>
      </w:r>
      <w:r>
        <w:t xml:space="preserve">   Tri-State    </w:t>
      </w:r>
      <w:r>
        <w:t xml:space="preserve">   Twister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Tri-State Tornado</dc:title>
  <dcterms:created xsi:type="dcterms:W3CDTF">2021-10-11T20:06:04Z</dcterms:created>
  <dcterms:modified xsi:type="dcterms:W3CDTF">2021-10-11T20:06:04Z</dcterms:modified>
</cp:coreProperties>
</file>