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 Club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bike    </w:t>
      </w:r>
      <w:r>
        <w:t xml:space="preserve">   swim    </w:t>
      </w:r>
      <w:r>
        <w:t xml:space="preserve">   run    </w:t>
      </w:r>
      <w:r>
        <w:t xml:space="preserve">   brick    </w:t>
      </w:r>
      <w:r>
        <w:t xml:space="preserve">   ymca    </w:t>
      </w:r>
      <w:r>
        <w:t xml:space="preserve">   sunglasses    </w:t>
      </w:r>
      <w:r>
        <w:t xml:space="preserve">   bicycle    </w:t>
      </w:r>
      <w:r>
        <w:t xml:space="preserve">   helmet    </w:t>
      </w:r>
      <w:r>
        <w:t xml:space="preserve">   triathlon    </w:t>
      </w:r>
      <w:r>
        <w:t xml:space="preserve">   coaches    </w:t>
      </w:r>
      <w:r>
        <w:t xml:space="preserve">   track    </w:t>
      </w:r>
      <w:r>
        <w:t xml:space="preserve">   cap    </w:t>
      </w:r>
      <w:r>
        <w:t xml:space="preserve">   goggles    </w:t>
      </w:r>
      <w:r>
        <w:t xml:space="preserve">   wetsuit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Club Challenge</dc:title>
  <dcterms:created xsi:type="dcterms:W3CDTF">2021-10-11T20:04:34Z</dcterms:created>
  <dcterms:modified xsi:type="dcterms:W3CDTF">2021-10-11T20:04:34Z</dcterms:modified>
</cp:coreProperties>
</file>