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Tri-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three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or set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consisting of three different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divded into three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bermuda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shared by or involving three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dinosuar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three related novels, plays, films, operas, or albums.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three-legged stand for supporting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with three wheels.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 Puzzle</dc:title>
  <dcterms:created xsi:type="dcterms:W3CDTF">2021-10-11T20:05:39Z</dcterms:created>
  <dcterms:modified xsi:type="dcterms:W3CDTF">2021-10-11T20:05:39Z</dcterms:modified>
</cp:coreProperties>
</file>