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three-legged stool, table, or stand used to hold things, such as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dinosaur with three horns- two long horns above the eyes and one short horn on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race that combines three activities- swimming, bicycling, and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speak three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with three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involving three sides, countries, or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three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related plays or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Vocabulary</dc:title>
  <dcterms:created xsi:type="dcterms:W3CDTF">2021-10-11T20:05:51Z</dcterms:created>
  <dcterms:modified xsi:type="dcterms:W3CDTF">2021-10-11T20:05:51Z</dcterms:modified>
</cp:coreProperties>
</file>