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 &amp; quad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Speaking three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plane figure with three straight sides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of four quarters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Speaking four languages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three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three related novels,plays,films,or albums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four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Recurring every four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or group of three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 children born at one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 &amp; quad crossword puzzle</dc:title>
  <dcterms:created xsi:type="dcterms:W3CDTF">2021-10-11T20:05:37Z</dcterms:created>
  <dcterms:modified xsi:type="dcterms:W3CDTF">2021-10-11T20:05:37Z</dcterms:modified>
</cp:coreProperties>
</file>