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Trial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two verdicts, whereby the defendant will end up being sentenced.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two verdicts, whereby the defendant is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Legal professional, who may represent the defendant or plaintiff. (NB! Not a lawyer)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whom the case is brought against.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person is found guilty, the judge provides a decision on the amount of time the defendant will spend in prison, or some other measure.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people who are responsible for providing a decision (verdict) for the outcome of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Documents, videos, DNA samples etc., presented before the court to either strengthen or weaken a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initiates legal proceedings.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whereby a trial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presides over the court room.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Trivia</dc:title>
  <dcterms:created xsi:type="dcterms:W3CDTF">2021-11-26T03:35:46Z</dcterms:created>
  <dcterms:modified xsi:type="dcterms:W3CDTF">2021-11-26T03:35:46Z</dcterms:modified>
</cp:coreProperties>
</file>