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 by Journal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themed hotel the jurors stay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Tyleville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writes "what's the buzz" in the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animal suit did the kidnappers make Perry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student was selected to be a juror?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did everyone at the meeting get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Lily's entries into this book solves the mystery.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state is the city of Tyleville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painting gorilla?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from the jury kidnapped Perry?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grade are Lily and Perry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building did the jury meet?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boy that went missing from Tyleville?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a juror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Lily's classroom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city where the kidnapping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the Tyleville animals lived and Perry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Perry Keet?  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worked at the zoo and was suspected of murdering Perry Keet?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kidnapper who owns Tyleville?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by Journal</dc:title>
  <dcterms:created xsi:type="dcterms:W3CDTF">2021-10-11T20:05:50Z</dcterms:created>
  <dcterms:modified xsi:type="dcterms:W3CDTF">2021-10-11T20:05:50Z</dcterms:modified>
</cp:coreProperties>
</file>